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 июня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6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3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603018396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18.05.2025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карточкой учета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0412365400285005292520172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1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